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95CBC" w14:textId="77777777" w:rsidR="00D67EEE" w:rsidRPr="005F1A96" w:rsidRDefault="00D67EEE" w:rsidP="00D67EEE">
      <w:pPr>
        <w:rPr>
          <w:b/>
          <w:bCs/>
        </w:rPr>
      </w:pPr>
      <w:r w:rsidRPr="005F1A96">
        <w:rPr>
          <w:b/>
          <w:bCs/>
        </w:rPr>
        <w:t xml:space="preserve">[Naam </w:t>
      </w:r>
      <w:proofErr w:type="spellStart"/>
      <w:r w:rsidRPr="005F1A96">
        <w:rPr>
          <w:b/>
          <w:bCs/>
        </w:rPr>
        <w:t>vereniging</w:t>
      </w:r>
      <w:proofErr w:type="spellEnd"/>
      <w:r w:rsidRPr="005F1A96">
        <w:rPr>
          <w:b/>
          <w:bCs/>
        </w:rPr>
        <w:t>]</w:t>
      </w:r>
    </w:p>
    <w:p w14:paraId="4D677788" w14:textId="77777777" w:rsidR="00D67EEE" w:rsidRDefault="00D67EEE" w:rsidP="00D67EEE">
      <w:r>
        <w:t>[</w:t>
      </w:r>
      <w:proofErr w:type="spellStart"/>
      <w:r>
        <w:t>Straat</w:t>
      </w:r>
      <w:proofErr w:type="spellEnd"/>
      <w:r>
        <w:t xml:space="preserve"> </w:t>
      </w:r>
      <w:proofErr w:type="spellStart"/>
      <w:r>
        <w:t>en</w:t>
      </w:r>
      <w:proofErr w:type="spellEnd"/>
      <w:r>
        <w:t xml:space="preserve"> </w:t>
      </w:r>
      <w:proofErr w:type="spellStart"/>
      <w:r>
        <w:t>huisnummer</w:t>
      </w:r>
      <w:proofErr w:type="spellEnd"/>
      <w:r>
        <w:t>]</w:t>
      </w:r>
      <w:r>
        <w:br/>
        <w:t xml:space="preserve">[Postcode </w:t>
      </w:r>
      <w:proofErr w:type="spellStart"/>
      <w:r>
        <w:t>en</w:t>
      </w:r>
      <w:proofErr w:type="spellEnd"/>
      <w:r>
        <w:t xml:space="preserve"> </w:t>
      </w:r>
      <w:proofErr w:type="spellStart"/>
      <w:r>
        <w:t>Plaats</w:t>
      </w:r>
      <w:proofErr w:type="spellEnd"/>
      <w:r>
        <w:t>]</w:t>
      </w:r>
    </w:p>
    <w:p w14:paraId="15617114" w14:textId="77777777" w:rsidR="00D67EEE" w:rsidRDefault="00D67EEE" w:rsidP="00D67EEE">
      <w:r>
        <w:t>[E-</w:t>
      </w:r>
      <w:proofErr w:type="spellStart"/>
      <w:r>
        <w:t>mailadres</w:t>
      </w:r>
      <w:proofErr w:type="spellEnd"/>
      <w:r>
        <w:t>]</w:t>
      </w:r>
      <w:r>
        <w:br/>
        <w:t>[</w:t>
      </w:r>
      <w:proofErr w:type="spellStart"/>
      <w:r>
        <w:t>Telefoonnummer</w:t>
      </w:r>
      <w:proofErr w:type="spellEnd"/>
      <w:r>
        <w:t>]</w:t>
      </w:r>
    </w:p>
    <w:p w14:paraId="20D3D79F" w14:textId="212157E8" w:rsidR="007F1794" w:rsidRDefault="00D67EEE" w:rsidP="00D67EEE">
      <w:r>
        <w:br/>
      </w:r>
      <w:r>
        <w:t>[</w:t>
      </w:r>
      <w:proofErr w:type="spellStart"/>
      <w:r>
        <w:t>Plaats</w:t>
      </w:r>
      <w:proofErr w:type="spellEnd"/>
      <w:r>
        <w:t>], [datum]</w:t>
      </w:r>
      <w:r>
        <w:br/>
      </w:r>
      <w:r w:rsidR="00000000">
        <w:br/>
      </w:r>
      <w:r w:rsidR="00000000">
        <w:br/>
        <w:t>Aan:</w:t>
      </w:r>
      <w:r w:rsidR="00000000">
        <w:br/>
      </w:r>
      <w:proofErr w:type="spellStart"/>
      <w:r w:rsidR="00000000">
        <w:t>Gemeente</w:t>
      </w:r>
      <w:proofErr w:type="spellEnd"/>
      <w:r w:rsidR="00000000">
        <w:t xml:space="preserve"> [naam gemeente]</w:t>
      </w:r>
      <w:r w:rsidR="00000000">
        <w:br/>
        <w:t>T.a.v. [naam contactpersoon / afdeling subsidies]</w:t>
      </w:r>
      <w:r w:rsidR="00000000">
        <w:br/>
        <w:t>[Adres gemeente]</w:t>
      </w:r>
      <w:r w:rsidR="00000000">
        <w:br/>
        <w:t>[Postcode en plaats]</w:t>
      </w:r>
      <w:r>
        <w:br/>
      </w:r>
    </w:p>
    <w:p w14:paraId="7D563792" w14:textId="0CAB1D21" w:rsidR="007F1794" w:rsidRDefault="00D67EEE">
      <w:proofErr w:type="spellStart"/>
      <w:r w:rsidRPr="00D67EEE">
        <w:rPr>
          <w:b/>
          <w:bCs/>
        </w:rPr>
        <w:t>Betreft</w:t>
      </w:r>
      <w:proofErr w:type="spellEnd"/>
      <w:r w:rsidRPr="00D67EEE">
        <w:rPr>
          <w:b/>
          <w:bCs/>
        </w:rPr>
        <w:t>:</w:t>
      </w:r>
      <w:r>
        <w:t xml:space="preserve"> </w:t>
      </w:r>
      <w:proofErr w:type="spellStart"/>
      <w:r w:rsidR="00000000">
        <w:t>Subsidieaanvraag</w:t>
      </w:r>
      <w:proofErr w:type="spellEnd"/>
      <w:r w:rsidR="00000000">
        <w:t xml:space="preserve"> </w:t>
      </w:r>
      <w:proofErr w:type="spellStart"/>
      <w:r w:rsidR="00000000">
        <w:t>digitalisering</w:t>
      </w:r>
      <w:proofErr w:type="spellEnd"/>
      <w:r w:rsidR="00000000">
        <w:t xml:space="preserve"> - 4planning voor sportclubs</w:t>
      </w:r>
    </w:p>
    <w:p w14:paraId="133AAE77" w14:textId="77777777" w:rsidR="00D67EEE" w:rsidRDefault="00D67EEE"/>
    <w:p w14:paraId="3DF536F1" w14:textId="1736251E" w:rsidR="007F1794" w:rsidRDefault="00000000">
      <w:proofErr w:type="spellStart"/>
      <w:r>
        <w:t>Geacht</w:t>
      </w:r>
      <w:proofErr w:type="spellEnd"/>
      <w:r>
        <w:t xml:space="preserve"> college van </w:t>
      </w:r>
      <w:proofErr w:type="spellStart"/>
      <w:r>
        <w:t>burgemeester</w:t>
      </w:r>
      <w:proofErr w:type="spellEnd"/>
      <w:r>
        <w:t xml:space="preserve"> </w:t>
      </w:r>
      <w:proofErr w:type="spellStart"/>
      <w:r>
        <w:t>en</w:t>
      </w:r>
      <w:proofErr w:type="spellEnd"/>
      <w:r>
        <w:t xml:space="preserve"> wethouders,</w:t>
      </w:r>
    </w:p>
    <w:p w14:paraId="37AD3DBE" w14:textId="77777777" w:rsidR="007F1794" w:rsidRDefault="00000000">
      <w:r>
        <w:t xml:space="preserve">[Naam </w:t>
      </w:r>
      <w:proofErr w:type="spellStart"/>
      <w:r>
        <w:t>sportclub</w:t>
      </w:r>
      <w:proofErr w:type="spellEnd"/>
      <w:r>
        <w:t xml:space="preserve">] is </w:t>
      </w:r>
      <w:proofErr w:type="spellStart"/>
      <w:r>
        <w:t>een</w:t>
      </w:r>
      <w:proofErr w:type="spellEnd"/>
      <w:r>
        <w:t xml:space="preserve"> actieve sportclub binnen uw gemeente. Wij organiseren trainingen, wedstrijden, activiteiten en evenementen, coördineren vrijwilligers en onderhouden contact met leden, teams, trainers, ouders/verzorgers en commissies. Veel van deze werkzaamheden verlopen momenteel nog via losse bestanden, e-mail, berichtenapps en handmatige overzichten. Dit kost onze vrijwilligers, trainers en bestuursleden onnodig veel tijd en zorgt regelmatig voor versnipperde informatie.</w:t>
      </w:r>
    </w:p>
    <w:p w14:paraId="0C2684DC" w14:textId="77777777" w:rsidR="007F1794" w:rsidRDefault="00000000">
      <w:r>
        <w:t>Om onze cluborganisatie te professionaliseren, vrijwilligers te ontlasten en communicatie met leden en teams te verbeteren, willen wij gebruikmaken van 4planning: een centrale digitale app voor ledenbeheer, teams, wedstrijden, trainingen, bardiensten, evenementen, documenten en communicatie.</w:t>
      </w:r>
    </w:p>
    <w:p w14:paraId="3CC3A671" w14:textId="77777777" w:rsidR="007F1794" w:rsidRDefault="00000000">
      <w:pPr>
        <w:pStyle w:val="Kop1"/>
      </w:pPr>
      <w:r>
        <w:t>Doelstelling</w:t>
      </w:r>
    </w:p>
    <w:p w14:paraId="38D51192" w14:textId="77777777" w:rsidR="007F1794" w:rsidRDefault="00000000">
      <w:r>
        <w:t>Door de digitalisering van onze sportclub willen wij het volgende bereiken:</w:t>
      </w:r>
    </w:p>
    <w:p w14:paraId="610FE3AE" w14:textId="77777777" w:rsidR="007F1794" w:rsidRDefault="00000000">
      <w:pPr>
        <w:pStyle w:val="Lijstopsomteken"/>
        <w:spacing w:after="60"/>
      </w:pPr>
      <w:r>
        <w:t>Automatiseren van terugkerende administratieve en organisatorische taken.</w:t>
      </w:r>
    </w:p>
    <w:p w14:paraId="399E7BA7" w14:textId="77777777" w:rsidR="007F1794" w:rsidRDefault="00000000">
      <w:pPr>
        <w:pStyle w:val="Lijstopsomteken"/>
        <w:spacing w:after="60"/>
      </w:pPr>
      <w:r>
        <w:t>Efficiënter informeren van leden, teams, trainers, ouders/verzorgers en vrijwilligers.</w:t>
      </w:r>
    </w:p>
    <w:p w14:paraId="0FFA8FA9" w14:textId="77777777" w:rsidR="007F1794" w:rsidRDefault="00000000">
      <w:pPr>
        <w:pStyle w:val="Lijstopsomteken"/>
        <w:spacing w:after="60"/>
      </w:pPr>
      <w:r>
        <w:t>Wedstrijden, trainingen, activiteiten en bardiensten overzichtelijker organiseren.</w:t>
      </w:r>
    </w:p>
    <w:p w14:paraId="1A65FFA4" w14:textId="77777777" w:rsidR="007F1794" w:rsidRDefault="00000000">
      <w:pPr>
        <w:pStyle w:val="Lijstopsomteken"/>
        <w:spacing w:after="60"/>
      </w:pPr>
      <w:r>
        <w:t>Vrijwilligers beter inzetten en clubtaken duidelijker verdelen.</w:t>
      </w:r>
    </w:p>
    <w:p w14:paraId="560D07B9" w14:textId="77777777" w:rsidR="007F1794" w:rsidRDefault="00000000">
      <w:pPr>
        <w:pStyle w:val="Lijstopsomteken"/>
        <w:spacing w:after="60"/>
      </w:pPr>
      <w:r>
        <w:t>Belangrijke clubinformatie centraal beschikbaar maken in één app.</w:t>
      </w:r>
    </w:p>
    <w:p w14:paraId="4CEE398B" w14:textId="77777777" w:rsidR="007F1794" w:rsidRDefault="00000000">
      <w:pPr>
        <w:pStyle w:val="Lijstopsomteken"/>
        <w:spacing w:after="60"/>
      </w:pPr>
      <w:r>
        <w:t>De sportclub professioneler, toegankelijker en toekomstbestendiger organiseren.</w:t>
      </w:r>
    </w:p>
    <w:p w14:paraId="6A227491" w14:textId="77777777" w:rsidR="007F1794" w:rsidRDefault="00000000">
      <w:pPr>
        <w:pStyle w:val="Kop1"/>
      </w:pPr>
      <w:r>
        <w:t>Het platform: 4planning</w:t>
      </w:r>
    </w:p>
    <w:p w14:paraId="46DECE2B" w14:textId="77777777" w:rsidR="007F1794" w:rsidRDefault="00000000">
      <w:r>
        <w:t>4planning is een digitale app voor verenigingen, sportclubs, businessclubs en organisaties. Voor sportclubs brengt 4planning ledenbeheer, teams, trainingen, wedstrijden, bardiensten, vrijwilligers, documenten en communicatie samen in één centrale app. Dankzij de koppeling met Sportlink kunnen leden, teams en wedstrijdinformatie automatisch up-to-date blijven.</w:t>
      </w:r>
    </w:p>
    <w:p w14:paraId="6C982C3F" w14:textId="77777777" w:rsidR="007F1794" w:rsidRDefault="00000000">
      <w:pPr>
        <w:pStyle w:val="Lijstopsomteken"/>
        <w:spacing w:after="60"/>
      </w:pPr>
      <w:r>
        <w:rPr>
          <w:b/>
        </w:rPr>
        <w:t xml:space="preserve">Leden- en teambeheer: </w:t>
      </w:r>
      <w:r>
        <w:t>Leden, teams, groepen, rollen en rechten centraal beheren in één duidelijke app.</w:t>
      </w:r>
    </w:p>
    <w:p w14:paraId="24E66AEB" w14:textId="77777777" w:rsidR="007F1794" w:rsidRDefault="00000000">
      <w:pPr>
        <w:pStyle w:val="Lijstopsomteken"/>
        <w:spacing w:after="60"/>
      </w:pPr>
      <w:r>
        <w:rPr>
          <w:b/>
        </w:rPr>
        <w:lastRenderedPageBreak/>
        <w:t xml:space="preserve">Sportlink-koppeling: </w:t>
      </w:r>
      <w:r>
        <w:t>Leden, teams, wedstrijdinformatie, locaties en tijden automatisch synchroniseren waar de koppeling wordt gebruikt.</w:t>
      </w:r>
    </w:p>
    <w:p w14:paraId="36A080C7" w14:textId="77777777" w:rsidR="007F1794" w:rsidRDefault="00000000">
      <w:pPr>
        <w:pStyle w:val="Lijstopsomteken"/>
        <w:spacing w:after="60"/>
      </w:pPr>
      <w:r>
        <w:rPr>
          <w:b/>
        </w:rPr>
        <w:t xml:space="preserve">Communicatie: </w:t>
      </w:r>
      <w:r>
        <w:t>Nieuwsberichten, meldingen, e-mails en pushberichten gericht versturen naar teams, leden, ouders/verzorgers, trainers of vrijwilligers.</w:t>
      </w:r>
    </w:p>
    <w:p w14:paraId="4679301A" w14:textId="77777777" w:rsidR="007F1794" w:rsidRDefault="00000000">
      <w:pPr>
        <w:pStyle w:val="Lijstopsomteken"/>
        <w:spacing w:after="60"/>
      </w:pPr>
      <w:r>
        <w:rPr>
          <w:b/>
        </w:rPr>
        <w:t xml:space="preserve">Wedstrijden, trainingen en activiteiten: </w:t>
      </w:r>
      <w:r>
        <w:t>Sportmomenten, clubactiviteiten en evenementen overzichtelijk delen met de juiste doelgroepen.</w:t>
      </w:r>
    </w:p>
    <w:p w14:paraId="32373F2C" w14:textId="77777777" w:rsidR="007F1794" w:rsidRDefault="00000000">
      <w:pPr>
        <w:pStyle w:val="Lijstopsomteken"/>
        <w:spacing w:after="60"/>
      </w:pPr>
      <w:r>
        <w:rPr>
          <w:b/>
        </w:rPr>
        <w:t xml:space="preserve">Vrijwilligers en bardiensten: </w:t>
      </w:r>
      <w:r>
        <w:t>Vrijwilligers, bardiensten, commissietaken en evenementen eenvoudiger plannen en opvolgen.</w:t>
      </w:r>
    </w:p>
    <w:p w14:paraId="0C7F39C7" w14:textId="77777777" w:rsidR="007F1794" w:rsidRDefault="00000000">
      <w:pPr>
        <w:pStyle w:val="Lijstopsomteken"/>
        <w:spacing w:after="60"/>
      </w:pPr>
      <w:r>
        <w:rPr>
          <w:b/>
        </w:rPr>
        <w:t xml:space="preserve">Documentenbeheer: </w:t>
      </w:r>
      <w:r>
        <w:t>Teamdocumenten, schema’s, reglementen, protocollen en clubinformatie veilig delen met de juiste groepen.</w:t>
      </w:r>
    </w:p>
    <w:p w14:paraId="07D84304" w14:textId="77777777" w:rsidR="007F1794" w:rsidRDefault="00000000">
      <w:pPr>
        <w:pStyle w:val="Lijstopsomteken"/>
        <w:spacing w:after="60"/>
      </w:pPr>
      <w:r>
        <w:rPr>
          <w:b/>
        </w:rPr>
        <w:t xml:space="preserve">Tickets en toegang: </w:t>
      </w:r>
      <w:r>
        <w:t>Clubactiviteiten of evenementen beheren met gratis of betaalde tickets en QR-controle aan de deur.</w:t>
      </w:r>
    </w:p>
    <w:p w14:paraId="0E8F9B04" w14:textId="77777777" w:rsidR="007F1794" w:rsidRDefault="00000000">
      <w:pPr>
        <w:pStyle w:val="Lijstopsomteken"/>
        <w:spacing w:after="60"/>
      </w:pPr>
      <w:r>
        <w:rPr>
          <w:b/>
        </w:rPr>
        <w:t xml:space="preserve">Digitale ledenpas: </w:t>
      </w:r>
      <w:r>
        <w:t xml:space="preserve">Ledenpassen gebruiken voor herkenning, aanwezigheid, </w:t>
      </w:r>
      <w:proofErr w:type="spellStart"/>
      <w:r>
        <w:t>toegang</w:t>
      </w:r>
      <w:proofErr w:type="spellEnd"/>
      <w:r>
        <w:t xml:space="preserve"> of </w:t>
      </w:r>
      <w:proofErr w:type="spellStart"/>
      <w:r>
        <w:t>toekomstige</w:t>
      </w:r>
      <w:proofErr w:type="spellEnd"/>
      <w:r>
        <w:t xml:space="preserve"> </w:t>
      </w:r>
      <w:proofErr w:type="spellStart"/>
      <w:r>
        <w:t>clubkoppelingen</w:t>
      </w:r>
      <w:proofErr w:type="spellEnd"/>
      <w:r>
        <w:t>.</w:t>
      </w:r>
    </w:p>
    <w:p w14:paraId="541F3CF8" w14:textId="3B9FF467" w:rsidR="00D67EEE" w:rsidRDefault="00D67EEE">
      <w:pPr>
        <w:pStyle w:val="Lijstopsomteken"/>
        <w:spacing w:after="60"/>
      </w:pPr>
      <w:proofErr w:type="spellStart"/>
      <w:r>
        <w:rPr>
          <w:b/>
        </w:rPr>
        <w:t>Bardiensten</w:t>
      </w:r>
      <w:proofErr w:type="spellEnd"/>
      <w:r>
        <w:rPr>
          <w:b/>
        </w:rPr>
        <w:t>:</w:t>
      </w:r>
      <w:r>
        <w:t xml:space="preserve"> Het </w:t>
      </w:r>
      <w:proofErr w:type="spellStart"/>
      <w:r>
        <w:t>eenvoudig</w:t>
      </w:r>
      <w:proofErr w:type="spellEnd"/>
      <w:r>
        <w:t xml:space="preserve"> </w:t>
      </w:r>
      <w:proofErr w:type="spellStart"/>
      <w:r>
        <w:t>inplannen</w:t>
      </w:r>
      <w:proofErr w:type="spellEnd"/>
      <w:r>
        <w:t xml:space="preserve"> van </w:t>
      </w:r>
      <w:proofErr w:type="spellStart"/>
      <w:r>
        <w:t>bardiensten</w:t>
      </w:r>
      <w:proofErr w:type="spellEnd"/>
      <w:r>
        <w:t xml:space="preserve"> </w:t>
      </w:r>
      <w:proofErr w:type="spellStart"/>
      <w:r>
        <w:t>en</w:t>
      </w:r>
      <w:proofErr w:type="spellEnd"/>
      <w:r>
        <w:t xml:space="preserve"> </w:t>
      </w:r>
      <w:proofErr w:type="spellStart"/>
      <w:r>
        <w:t>vrijwilligers</w:t>
      </w:r>
      <w:proofErr w:type="spellEnd"/>
      <w:r>
        <w:t>.</w:t>
      </w:r>
    </w:p>
    <w:p w14:paraId="363AA286" w14:textId="77777777" w:rsidR="007F1794" w:rsidRDefault="00000000">
      <w:pPr>
        <w:pStyle w:val="Lijstopsomteken"/>
        <w:spacing w:after="60"/>
      </w:pPr>
      <w:r>
        <w:rPr>
          <w:b/>
        </w:rPr>
        <w:t xml:space="preserve">Branding en personalisatie: </w:t>
      </w:r>
      <w:r>
        <w:t>De app inrichten in de huisstijl van de sportclub met eigen logo, kleuren en menuonderdelen.</w:t>
      </w:r>
    </w:p>
    <w:p w14:paraId="0279BFC2" w14:textId="77777777" w:rsidR="007F1794" w:rsidRDefault="00000000">
      <w:pPr>
        <w:pStyle w:val="Lijstopsomteken"/>
        <w:spacing w:after="60"/>
      </w:pPr>
      <w:r>
        <w:rPr>
          <w:b/>
        </w:rPr>
        <w:t xml:space="preserve">Beveiliging en privacy: </w:t>
      </w:r>
      <w:r>
        <w:t>Werken met rollen, rechten, privacy-instellingen en tweestapsverificatie voor zorgvuldig gegevensbeheer.</w:t>
      </w:r>
    </w:p>
    <w:p w14:paraId="53017E26" w14:textId="77777777" w:rsidR="00D67EEE" w:rsidRDefault="00D67EEE">
      <w:pPr>
        <w:pStyle w:val="Kop1"/>
      </w:pPr>
    </w:p>
    <w:p w14:paraId="13BE171F" w14:textId="0058354D" w:rsidR="007F1794" w:rsidRDefault="00000000">
      <w:pPr>
        <w:pStyle w:val="Kop1"/>
      </w:pPr>
      <w:proofErr w:type="spellStart"/>
      <w:r>
        <w:t>Gevraagde</w:t>
      </w:r>
      <w:proofErr w:type="spellEnd"/>
      <w:r>
        <w:t xml:space="preserve"> </w:t>
      </w:r>
      <w:proofErr w:type="spellStart"/>
      <w:r>
        <w:t>subsidie</w:t>
      </w:r>
      <w:proofErr w:type="spellEnd"/>
    </w:p>
    <w:p w14:paraId="7E89C917" w14:textId="77777777" w:rsidR="007F1794" w:rsidRDefault="00000000">
      <w:r>
        <w:t>De jaarlijkse abonnementskosten van 4planning bedragen € [bedrag invullen] exclusief / inclusief btw. Eventuele eenmalige inrichtingskosten bedragen € [bedrag invullen] exclusief / inclusief btw. Het totaal aangevraagde subsidiebedrag bedraagt € [bedrag invullen].</w:t>
      </w:r>
    </w:p>
    <w:p w14:paraId="06F47D7B" w14:textId="77777777" w:rsidR="007F1794" w:rsidRDefault="00000000">
      <w:r>
        <w:t>Wij verzoeken uw gemeente om dit bedrag geheel of gedeeltelijk te vergoeden binnen de beschikbare regeling voor digitalisering, verenigingsondersteuning, sportstimulering of maatschappelijke organisaties. De kosten hebben betrekking op de inzet van een digitaal platform waarmee onze sportclub structureel efficiënter, professioneler en toekomstbestendiger kan worden georganiseerd.</w:t>
      </w:r>
    </w:p>
    <w:p w14:paraId="7A0F22FD" w14:textId="77777777" w:rsidR="00D67EEE" w:rsidRDefault="00D67EEE">
      <w:pPr>
        <w:pStyle w:val="Kop1"/>
      </w:pPr>
    </w:p>
    <w:p w14:paraId="6C7E9067" w14:textId="7B5153F7" w:rsidR="007F1794" w:rsidRDefault="00000000">
      <w:pPr>
        <w:pStyle w:val="Kop1"/>
      </w:pPr>
      <w:proofErr w:type="spellStart"/>
      <w:r>
        <w:t>Maatschappelijke</w:t>
      </w:r>
      <w:proofErr w:type="spellEnd"/>
      <w:r>
        <w:t xml:space="preserve"> </w:t>
      </w:r>
      <w:proofErr w:type="spellStart"/>
      <w:r>
        <w:t>meerwaarde</w:t>
      </w:r>
      <w:proofErr w:type="spellEnd"/>
    </w:p>
    <w:p w14:paraId="4E76AC83" w14:textId="77777777" w:rsidR="007F1794" w:rsidRDefault="00000000">
      <w:r>
        <w:t>Onze sportclub draagt bij aan gezondheid, beweging, ontmoeting en sociale verbondenheid binnen uw gemeente. Door te digitaliseren kunnen wij meer bereiken met dezelfde vrijwilligers, leden beter informeren en trainingen, wedstrijden en clubactiviteiten overzichtelijker organiseren. Dit helpt ons om de continuïteit van de club te versterken en sport toegankelijk en goed georganiseerd te houden.</w:t>
      </w:r>
    </w:p>
    <w:p w14:paraId="39C5096A" w14:textId="77777777" w:rsidR="007F1794" w:rsidRDefault="00000000">
      <w:r>
        <w:t>De gevraagde subsidie stelt ons in staat deze stap structureel te realiseren, zonder dat dit ten koste gaat van middelen die bedoeld zijn voor onze inhoudelijke activiteiten.</w:t>
      </w:r>
    </w:p>
    <w:p w14:paraId="689BBD0F" w14:textId="77777777" w:rsidR="00D67EEE" w:rsidRDefault="00D67EEE">
      <w:pPr>
        <w:pStyle w:val="Kop1"/>
      </w:pPr>
    </w:p>
    <w:p w14:paraId="5706E998" w14:textId="31BE3248" w:rsidR="007F1794" w:rsidRDefault="00000000">
      <w:pPr>
        <w:pStyle w:val="Kop1"/>
      </w:pPr>
      <w:r>
        <w:t xml:space="preserve">Planning </w:t>
      </w:r>
      <w:proofErr w:type="spellStart"/>
      <w:r>
        <w:t>en</w:t>
      </w:r>
      <w:proofErr w:type="spellEnd"/>
      <w:r>
        <w:t xml:space="preserve"> </w:t>
      </w:r>
      <w:proofErr w:type="spellStart"/>
      <w:r>
        <w:t>uitvoering</w:t>
      </w:r>
      <w:proofErr w:type="spellEnd"/>
    </w:p>
    <w:p w14:paraId="3F3C4E00" w14:textId="77777777" w:rsidR="007F1794" w:rsidRDefault="00000000">
      <w:r>
        <w:t>Na toekenning van de subsidie willen wij 4planning gefaseerd invoeren. De verwachte startdatum is [startdatum] en de verwachte implementatieperiode is [bijvoorbeeld: 1 tot 3 maanden].</w:t>
      </w:r>
    </w:p>
    <w:p w14:paraId="0789316B" w14:textId="77777777" w:rsidR="007F1794" w:rsidRDefault="00000000">
      <w:pPr>
        <w:pStyle w:val="Lijstopsomteken"/>
        <w:spacing w:after="60"/>
      </w:pPr>
      <w:r>
        <w:lastRenderedPageBreak/>
        <w:t>Inrichten van de app en basisgegevens.</w:t>
      </w:r>
    </w:p>
    <w:p w14:paraId="35397A10" w14:textId="77777777" w:rsidR="007F1794" w:rsidRDefault="00000000">
      <w:pPr>
        <w:pStyle w:val="Lijstopsomteken"/>
        <w:spacing w:after="60"/>
      </w:pPr>
      <w:r>
        <w:t>Toevoegen van leden, groepen, teams, commissies of vrijwilligers.</w:t>
      </w:r>
    </w:p>
    <w:p w14:paraId="790C8762" w14:textId="77777777" w:rsidR="007F1794" w:rsidRDefault="00000000">
      <w:pPr>
        <w:pStyle w:val="Lijstopsomteken"/>
        <w:spacing w:after="60"/>
      </w:pPr>
      <w:r>
        <w:t>Instellen van rollen, rechten en privacy-instellingen.</w:t>
      </w:r>
    </w:p>
    <w:p w14:paraId="70B2B70E" w14:textId="77777777" w:rsidR="007F1794" w:rsidRDefault="00000000">
      <w:pPr>
        <w:pStyle w:val="Lijstopsomteken"/>
        <w:spacing w:after="60"/>
      </w:pPr>
      <w:r>
        <w:t>Inrichten van communicatie, documenten, activiteiten en evenementen.</w:t>
      </w:r>
    </w:p>
    <w:p w14:paraId="1325890D" w14:textId="77777777" w:rsidR="007F1794" w:rsidRDefault="00000000">
      <w:pPr>
        <w:pStyle w:val="Lijstopsomteken"/>
        <w:spacing w:after="60"/>
      </w:pPr>
      <w:r>
        <w:t>Informeren en uitnodigen van gebruikers.</w:t>
      </w:r>
    </w:p>
    <w:p w14:paraId="22078008" w14:textId="77777777" w:rsidR="007F1794" w:rsidRDefault="00000000">
      <w:pPr>
        <w:pStyle w:val="Lijstopsomteken"/>
        <w:spacing w:after="60"/>
      </w:pPr>
      <w:r>
        <w:t>Begeleiden van bestuur, beheerders en gebruikers bij de ingebruikname.</w:t>
      </w:r>
    </w:p>
    <w:p w14:paraId="515611CC" w14:textId="77777777" w:rsidR="00D67EEE" w:rsidRDefault="00D67EEE"/>
    <w:p w14:paraId="008500BF" w14:textId="39B0DE89" w:rsidR="007F1794" w:rsidRDefault="00000000">
      <w:proofErr w:type="spellStart"/>
      <w:r>
        <w:t>Wij</w:t>
      </w:r>
      <w:proofErr w:type="spellEnd"/>
      <w:r>
        <w:t xml:space="preserve"> </w:t>
      </w:r>
      <w:proofErr w:type="spellStart"/>
      <w:r>
        <w:t>hopen</w:t>
      </w:r>
      <w:proofErr w:type="spellEnd"/>
      <w:r>
        <w:t xml:space="preserve"> op </w:t>
      </w:r>
      <w:proofErr w:type="spellStart"/>
      <w:r>
        <w:t>een</w:t>
      </w:r>
      <w:proofErr w:type="spellEnd"/>
      <w:r>
        <w:t xml:space="preserve"> </w:t>
      </w:r>
      <w:proofErr w:type="spellStart"/>
      <w:r>
        <w:t>positieve</w:t>
      </w:r>
      <w:proofErr w:type="spellEnd"/>
      <w:r>
        <w:t xml:space="preserve"> beoordeling van deze aanvraag en zijn graag bereid aanvullende informatie te verstrekken of een toelichting te geven.</w:t>
      </w:r>
    </w:p>
    <w:p w14:paraId="097A5377" w14:textId="77777777" w:rsidR="007F1794" w:rsidRDefault="00000000">
      <w:r>
        <w:t>Met vriendelijke groet,</w:t>
      </w:r>
    </w:p>
    <w:p w14:paraId="34E0B8ED" w14:textId="77777777" w:rsidR="007F1794" w:rsidRDefault="00000000">
      <w:r>
        <w:br/>
        <w:t>[Naam en functie ondertekenaar]</w:t>
      </w:r>
      <w:r>
        <w:br/>
        <w:t>[Naam vereniging / sportclub]</w:t>
      </w:r>
      <w:r>
        <w:br/>
        <w:t>[Telefoonnummer]</w:t>
      </w:r>
      <w:r>
        <w:br/>
        <w:t>[E-mailadres]</w:t>
      </w:r>
      <w:r>
        <w:br/>
        <w:t>[Datum]</w:t>
      </w:r>
    </w:p>
    <w:sectPr w:rsidR="007F1794" w:rsidSect="00034616">
      <w:pgSz w:w="12240" w:h="15840"/>
      <w:pgMar w:top="1134" w:right="1247"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B926A" w14:textId="77777777" w:rsidR="00E523E6" w:rsidRDefault="00E523E6">
      <w:pPr>
        <w:spacing w:after="0" w:line="240" w:lineRule="auto"/>
      </w:pPr>
      <w:r>
        <w:separator/>
      </w:r>
    </w:p>
  </w:endnote>
  <w:endnote w:type="continuationSeparator" w:id="0">
    <w:p w14:paraId="6BDCC216" w14:textId="77777777" w:rsidR="00E523E6" w:rsidRDefault="00E5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18F48" w14:textId="77777777" w:rsidR="00E523E6" w:rsidRDefault="00E523E6">
      <w:pPr>
        <w:spacing w:after="0" w:line="240" w:lineRule="auto"/>
      </w:pPr>
      <w:r>
        <w:separator/>
      </w:r>
    </w:p>
  </w:footnote>
  <w:footnote w:type="continuationSeparator" w:id="0">
    <w:p w14:paraId="6A1A95F0" w14:textId="77777777" w:rsidR="00E523E6" w:rsidRDefault="00E523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482772676">
    <w:abstractNumId w:val="8"/>
  </w:num>
  <w:num w:numId="2" w16cid:durableId="1866821272">
    <w:abstractNumId w:val="6"/>
  </w:num>
  <w:num w:numId="3" w16cid:durableId="1019894479">
    <w:abstractNumId w:val="5"/>
  </w:num>
  <w:num w:numId="4" w16cid:durableId="1196306274">
    <w:abstractNumId w:val="4"/>
  </w:num>
  <w:num w:numId="5" w16cid:durableId="233468976">
    <w:abstractNumId w:val="7"/>
  </w:num>
  <w:num w:numId="6" w16cid:durableId="490482450">
    <w:abstractNumId w:val="3"/>
  </w:num>
  <w:num w:numId="7" w16cid:durableId="1157963186">
    <w:abstractNumId w:val="2"/>
  </w:num>
  <w:num w:numId="8" w16cid:durableId="1970474236">
    <w:abstractNumId w:val="1"/>
  </w:num>
  <w:num w:numId="9" w16cid:durableId="120418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F1794"/>
    <w:rsid w:val="00AA1D8D"/>
    <w:rsid w:val="00B47730"/>
    <w:rsid w:val="00CB0664"/>
    <w:rsid w:val="00D67EEE"/>
    <w:rsid w:val="00D9661B"/>
    <w:rsid w:val="00E36BE8"/>
    <w:rsid w:val="00E523E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16185C"/>
  <w14:defaultImageDpi w14:val="300"/>
  <w15:docId w15:val="{FA9160D4-6DB9-5B4B-B820-76F52C0E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pPr>
      <w:spacing w:after="140" w:line="259" w:lineRule="auto"/>
    </w:pPr>
    <w:rPr>
      <w:rFonts w:ascii="Calibri" w:eastAsia="Calibri" w:hAnsi="Calibri"/>
      <w:sz w:val="21"/>
    </w:rPr>
  </w:style>
  <w:style w:type="paragraph" w:styleId="Kop1">
    <w:name w:val="heading 1"/>
    <w:basedOn w:val="Standaard"/>
    <w:next w:val="Standaard"/>
    <w:link w:val="Kop1Char"/>
    <w:uiPriority w:val="9"/>
    <w:qFormat/>
    <w:rsid w:val="00FC693F"/>
    <w:pPr>
      <w:keepNext/>
      <w:keepLines/>
      <w:spacing w:before="200" w:after="80"/>
      <w:outlineLvl w:val="0"/>
    </w:pPr>
    <w:rPr>
      <w:rFonts w:asciiTheme="majorHAnsi" w:eastAsiaTheme="majorEastAsia" w:hAnsiTheme="majorHAnsi" w:cstheme="majorBidi"/>
      <w:b/>
      <w:bCs/>
      <w:sz w:val="26"/>
      <w:szCs w:val="28"/>
    </w:rPr>
  </w:style>
  <w:style w:type="paragraph" w:styleId="Kop2">
    <w:name w:val="heading 2"/>
    <w:basedOn w:val="Standaard"/>
    <w:next w:val="Standaard"/>
    <w:link w:val="Kop2Char"/>
    <w:uiPriority w:val="9"/>
    <w:unhideWhenUsed/>
    <w:qFormat/>
    <w:rsid w:val="00FC693F"/>
    <w:pPr>
      <w:keepNext/>
      <w:keepLines/>
      <w:spacing w:before="200" w:after="80"/>
      <w:outlineLvl w:val="1"/>
    </w:pPr>
    <w:rPr>
      <w:rFonts w:asciiTheme="majorHAnsi" w:eastAsiaTheme="majorEastAsia" w:hAnsiTheme="majorHAnsi" w:cstheme="majorBidi"/>
      <w:b/>
      <w:bCs/>
      <w:sz w:val="23"/>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spacing w:val="5"/>
      <w:kern w:val="28"/>
      <w:sz w:val="36"/>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pPr>
      <w:spacing w:after="120"/>
    </w:pPr>
    <w:rPr>
      <w:rFonts w:ascii="Calibri" w:hAnsi="Calibri"/>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4798</Characters>
  <Application>Microsoft Office Word</Application>
  <DocSecurity>0</DocSecurity>
  <Lines>99</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Stannie Routs</cp:lastModifiedBy>
  <cp:revision>7</cp:revision>
  <dcterms:created xsi:type="dcterms:W3CDTF">2013-12-23T23:15:00Z</dcterms:created>
  <dcterms:modified xsi:type="dcterms:W3CDTF">2026-05-13T13:59:00Z</dcterms:modified>
  <cp:category/>
</cp:coreProperties>
</file>